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5F" w:rsidRPr="0087706E" w:rsidRDefault="00F55DDD" w:rsidP="0078515A">
      <w:pPr>
        <w:pStyle w:val="Heading1"/>
        <w:jc w:val="center"/>
        <w:rPr>
          <w:lang w:val="it-IT"/>
        </w:rPr>
      </w:pPr>
      <w:r w:rsidRPr="0087706E">
        <w:rPr>
          <w:lang w:val="it-IT"/>
        </w:rPr>
        <w:t>DICHIARAZIONE SOSTITUTIVA DI CERTIFICAZIONE</w:t>
      </w:r>
    </w:p>
    <w:p w:rsidR="0068525F" w:rsidRPr="0087706E" w:rsidRDefault="00F55DDD" w:rsidP="0078515A">
      <w:pPr>
        <w:jc w:val="center"/>
        <w:rPr>
          <w:lang w:val="it-IT"/>
        </w:rPr>
      </w:pPr>
      <w:r w:rsidRPr="0087706E">
        <w:rPr>
          <w:lang w:val="it-IT"/>
        </w:rPr>
        <w:t>(Art. 46 del D.P.R. 28 dicembre 2000, n. 445)</w:t>
      </w:r>
    </w:p>
    <w:p w:rsidR="0068525F" w:rsidRPr="0087706E" w:rsidRDefault="00F55DDD" w:rsidP="00C44813">
      <w:pPr>
        <w:ind w:left="-709"/>
        <w:rPr>
          <w:lang w:val="it-IT"/>
        </w:rPr>
      </w:pPr>
      <w:r w:rsidRPr="0087706E">
        <w:rPr>
          <w:lang w:val="it-IT"/>
        </w:rPr>
        <w:t>Il/La sottoscritto/a ___________________________________________</w:t>
      </w:r>
      <w:r w:rsidR="0087706E">
        <w:rPr>
          <w:lang w:val="it-IT"/>
        </w:rPr>
        <w:t>____________________________</w:t>
      </w:r>
      <w:r w:rsidRPr="0087706E">
        <w:rPr>
          <w:lang w:val="it-IT"/>
        </w:rPr>
        <w:t>_</w:t>
      </w:r>
    </w:p>
    <w:p w:rsidR="0068525F" w:rsidRPr="0087706E" w:rsidRDefault="00F55DDD" w:rsidP="00C44813">
      <w:pPr>
        <w:ind w:left="-709"/>
        <w:rPr>
          <w:lang w:val="it-IT"/>
        </w:rPr>
      </w:pPr>
      <w:r w:rsidRPr="0087706E">
        <w:rPr>
          <w:lang w:val="it-IT"/>
        </w:rPr>
        <w:t>nat_ a ________________________________ (___) il ____/____/_________</w:t>
      </w:r>
    </w:p>
    <w:p w:rsidR="0068525F" w:rsidRPr="0087706E" w:rsidRDefault="00F55DDD" w:rsidP="00C44813">
      <w:pPr>
        <w:ind w:left="-709"/>
        <w:rPr>
          <w:lang w:val="it-IT"/>
        </w:rPr>
      </w:pPr>
      <w:r w:rsidRPr="0087706E">
        <w:rPr>
          <w:lang w:val="it-IT"/>
        </w:rPr>
        <w:t>residente a ______________________________________________________</w:t>
      </w:r>
      <w:bookmarkStart w:id="0" w:name="_GoBack"/>
      <w:bookmarkEnd w:id="0"/>
    </w:p>
    <w:p w:rsidR="0068525F" w:rsidRPr="0087706E" w:rsidRDefault="0018362D" w:rsidP="00C44813">
      <w:pPr>
        <w:spacing w:after="0"/>
        <w:ind w:left="-709"/>
        <w:rPr>
          <w:lang w:val="it-IT"/>
        </w:rPr>
      </w:pPr>
      <w:r w:rsidRPr="0087706E">
        <w:rPr>
          <w:lang w:val="it-IT"/>
        </w:rPr>
        <w:t>Indirizzo____________________________</w:t>
      </w:r>
      <w:r w:rsidR="00F55DDD" w:rsidRPr="0087706E">
        <w:rPr>
          <w:lang w:val="it-IT"/>
        </w:rPr>
        <w:t xml:space="preserve"> ____________________________________________________________</w:t>
      </w:r>
      <w:r w:rsidR="0078515A" w:rsidRPr="0087706E">
        <w:rPr>
          <w:lang w:val="it-IT"/>
        </w:rPr>
        <w:t>_________</w:t>
      </w:r>
    </w:p>
    <w:p w:rsidR="0018362D" w:rsidRPr="0087706E" w:rsidRDefault="0018362D" w:rsidP="00C44813">
      <w:pPr>
        <w:ind w:left="-709"/>
        <w:rPr>
          <w:i/>
          <w:sz w:val="20"/>
          <w:lang w:val="it-IT"/>
        </w:rPr>
      </w:pPr>
      <w:r w:rsidRPr="0087706E">
        <w:rPr>
          <w:i/>
          <w:sz w:val="20"/>
          <w:lang w:val="it-IT"/>
        </w:rPr>
        <w:t xml:space="preserve">                                             (Appartamento, n. civico, via, città, codice postale)</w:t>
      </w:r>
    </w:p>
    <w:p w:rsidR="00346DC7" w:rsidRPr="0087706E" w:rsidRDefault="00F55DDD" w:rsidP="00C44813">
      <w:pPr>
        <w:ind w:left="-709"/>
        <w:rPr>
          <w:lang w:val="it-IT"/>
        </w:rPr>
      </w:pPr>
      <w:r w:rsidRPr="0087706E">
        <w:rPr>
          <w:lang w:val="it-IT"/>
        </w:rPr>
        <w:t>documento di identità</w:t>
      </w:r>
      <w:r w:rsidR="00346DC7" w:rsidRPr="0087706E">
        <w:rPr>
          <w:lang w:val="it-IT"/>
        </w:rPr>
        <w:t xml:space="preserve"> </w:t>
      </w:r>
      <w:r w:rsidR="00980711" w:rsidRPr="0087706E">
        <w:rPr>
          <w:lang w:val="it-IT"/>
        </w:rPr>
        <w:t>allegato: tipo</w:t>
      </w:r>
      <w:r w:rsidR="00346DC7" w:rsidRPr="0087706E">
        <w:rPr>
          <w:lang w:val="it-IT"/>
        </w:rPr>
        <w:t>:</w:t>
      </w:r>
      <w:r w:rsidRPr="0087706E">
        <w:rPr>
          <w:lang w:val="it-IT"/>
        </w:rPr>
        <w:t xml:space="preserve"> </w:t>
      </w:r>
      <w:r w:rsidR="0078515A" w:rsidRPr="0087706E">
        <w:rPr>
          <w:lang w:val="it-IT"/>
        </w:rPr>
        <w:t>____________________</w:t>
      </w:r>
      <w:r w:rsidRPr="0087706E">
        <w:rPr>
          <w:lang w:val="it-IT"/>
        </w:rPr>
        <w:t xml:space="preserve">n. _____________________ </w:t>
      </w:r>
    </w:p>
    <w:p w:rsidR="0068525F" w:rsidRPr="0087706E" w:rsidRDefault="00F55DDD" w:rsidP="00C44813">
      <w:pPr>
        <w:ind w:left="-709"/>
        <w:rPr>
          <w:lang w:val="it-IT"/>
        </w:rPr>
      </w:pPr>
      <w:r w:rsidRPr="0087706E">
        <w:rPr>
          <w:lang w:val="it-IT"/>
        </w:rPr>
        <w:t>rilasciato da</w:t>
      </w:r>
      <w:r w:rsidR="00980711">
        <w:rPr>
          <w:lang w:val="it-IT"/>
        </w:rPr>
        <w:t>:</w:t>
      </w:r>
      <w:r w:rsidRPr="0087706E">
        <w:rPr>
          <w:lang w:val="it-IT"/>
        </w:rPr>
        <w:t xml:space="preserve"> ___________</w:t>
      </w:r>
      <w:r w:rsidR="0078515A" w:rsidRPr="0087706E">
        <w:rPr>
          <w:lang w:val="it-IT"/>
        </w:rPr>
        <w:t>__</w:t>
      </w:r>
      <w:r w:rsidR="00346DC7" w:rsidRPr="0087706E">
        <w:rPr>
          <w:lang w:val="it-IT"/>
        </w:rPr>
        <w:t>__________</w:t>
      </w:r>
      <w:r w:rsidR="0078515A" w:rsidRPr="0087706E">
        <w:rPr>
          <w:lang w:val="it-IT"/>
        </w:rPr>
        <w:t>_________</w:t>
      </w:r>
      <w:r w:rsidR="00346DC7" w:rsidRPr="0087706E">
        <w:rPr>
          <w:lang w:val="it-IT"/>
        </w:rPr>
        <w:t xml:space="preserve">_______________      </w:t>
      </w:r>
      <w:r w:rsidRPr="0087706E">
        <w:rPr>
          <w:lang w:val="it-IT"/>
        </w:rPr>
        <w:t>il ____/____/_________</w:t>
      </w:r>
      <w:r w:rsidR="0078515A" w:rsidRPr="0087706E">
        <w:rPr>
          <w:lang w:val="it-IT"/>
        </w:rPr>
        <w:t xml:space="preserve"> </w:t>
      </w:r>
    </w:p>
    <w:p w:rsidR="0018362D" w:rsidRPr="0087706E" w:rsidRDefault="0018362D" w:rsidP="00C44813">
      <w:pPr>
        <w:ind w:left="-709"/>
        <w:jc w:val="center"/>
        <w:rPr>
          <w:b/>
          <w:lang w:val="it-IT"/>
        </w:rPr>
      </w:pPr>
      <w:r w:rsidRPr="0087706E">
        <w:rPr>
          <w:b/>
          <w:lang w:val="it-IT"/>
        </w:rPr>
        <w:t>consapevole delle responsabilità penali cui può andare incontro in caso di dichiarazioni mendaci, così come previsto dall’art. 76 del D.P.R. 28 dicembre 2000, n. 445.</w:t>
      </w:r>
    </w:p>
    <w:p w:rsidR="0068525F" w:rsidRDefault="00F55DDD" w:rsidP="00C44813">
      <w:pPr>
        <w:ind w:left="-709"/>
        <w:jc w:val="center"/>
        <w:rPr>
          <w:b/>
          <w:lang w:val="it-IT"/>
        </w:rPr>
      </w:pPr>
      <w:r w:rsidRPr="0087706E">
        <w:rPr>
          <w:b/>
          <w:lang w:val="it-IT"/>
        </w:rPr>
        <w:br/>
        <w:t>DICHIARA SOTTO LA PROPRIA RESPONSABILITÀ:</w:t>
      </w:r>
    </w:p>
    <w:p w:rsidR="0087706E" w:rsidRPr="0087706E" w:rsidRDefault="0087706E" w:rsidP="00C44813">
      <w:pPr>
        <w:ind w:left="-709"/>
        <w:jc w:val="center"/>
        <w:rPr>
          <w:b/>
          <w:lang w:val="it-IT"/>
        </w:rPr>
      </w:pPr>
    </w:p>
    <w:p w:rsidR="0018362D" w:rsidRPr="0087706E" w:rsidRDefault="0078515A" w:rsidP="00C44813">
      <w:pPr>
        <w:ind w:left="-709"/>
        <w:rPr>
          <w:b/>
          <w:lang w:val="it-IT"/>
        </w:rPr>
      </w:pPr>
      <w:r w:rsidRPr="0087706E">
        <w:rPr>
          <w:lang w:val="it-IT"/>
        </w:rPr>
        <w:t>a</w:t>
      </w:r>
      <w:r w:rsidR="0018362D" w:rsidRPr="0087706E">
        <w:rPr>
          <w:lang w:val="it-IT"/>
        </w:rPr>
        <w:t xml:space="preserve">) </w:t>
      </w:r>
      <w:r w:rsidR="00F55DDD" w:rsidRPr="0087706E">
        <w:rPr>
          <w:lang w:val="it-IT"/>
        </w:rPr>
        <w:t xml:space="preserve"> di essere </w:t>
      </w:r>
      <w:r w:rsidR="00F55DDD" w:rsidRPr="0087706E">
        <w:rPr>
          <w:b/>
          <w:lang w:val="it-IT"/>
        </w:rPr>
        <w:t xml:space="preserve">cittadino/a </w:t>
      </w:r>
      <w:r w:rsidR="0018362D" w:rsidRPr="0087706E">
        <w:rPr>
          <w:b/>
          <w:lang w:val="it-IT"/>
        </w:rPr>
        <w:t>italiano/a</w:t>
      </w:r>
    </w:p>
    <w:p w:rsidR="0018362D" w:rsidRPr="0087706E" w:rsidRDefault="0078515A" w:rsidP="00C44813">
      <w:pPr>
        <w:ind w:left="-709"/>
        <w:rPr>
          <w:lang w:val="it-IT"/>
        </w:rPr>
      </w:pPr>
      <w:r w:rsidRPr="0087706E">
        <w:rPr>
          <w:lang w:val="it-IT"/>
        </w:rPr>
        <w:t>b</w:t>
      </w:r>
      <w:r w:rsidR="0018362D" w:rsidRPr="0087706E">
        <w:rPr>
          <w:lang w:val="it-IT"/>
        </w:rPr>
        <w:t xml:space="preserve">) che tale cittadinanza è stata </w:t>
      </w:r>
      <w:r w:rsidR="00F55DDD" w:rsidRPr="0087706E">
        <w:rPr>
          <w:lang w:val="it-IT"/>
        </w:rPr>
        <w:t xml:space="preserve">acquisita in data ____/____/_________ </w:t>
      </w:r>
    </w:p>
    <w:p w:rsidR="0068525F" w:rsidRPr="0087706E" w:rsidRDefault="00F55DDD" w:rsidP="00C44813">
      <w:pPr>
        <w:ind w:left="-709"/>
        <w:rPr>
          <w:lang w:val="it-IT"/>
        </w:rPr>
      </w:pPr>
      <w:r w:rsidRPr="0087706E">
        <w:rPr>
          <w:lang w:val="it-IT"/>
        </w:rPr>
        <w:t>per ____________________________</w:t>
      </w:r>
      <w:r w:rsidR="0018362D" w:rsidRPr="0087706E">
        <w:rPr>
          <w:lang w:val="it-IT"/>
        </w:rPr>
        <w:t xml:space="preserve"> (nascita, matrimonio, residenza …)</w:t>
      </w:r>
    </w:p>
    <w:p w:rsidR="0078515A" w:rsidRPr="0087706E" w:rsidRDefault="0078515A" w:rsidP="00C44813">
      <w:pPr>
        <w:spacing w:after="0"/>
        <w:ind w:left="-709"/>
        <w:rPr>
          <w:lang w:val="it-IT"/>
        </w:rPr>
      </w:pPr>
      <w:r w:rsidRPr="0087706E">
        <w:rPr>
          <w:lang w:val="it-IT"/>
        </w:rPr>
        <w:t>c</w:t>
      </w:r>
      <w:r w:rsidR="0018362D" w:rsidRPr="0087706E">
        <w:rPr>
          <w:lang w:val="it-IT"/>
        </w:rPr>
        <w:t xml:space="preserve">) </w:t>
      </w:r>
      <w:r w:rsidR="00F55DDD" w:rsidRPr="0087706E">
        <w:rPr>
          <w:lang w:val="it-IT"/>
        </w:rPr>
        <w:t>di essere residente in ________________________________</w:t>
      </w:r>
      <w:r w:rsidR="000C04A1" w:rsidRPr="0087706E">
        <w:rPr>
          <w:lang w:val="it-IT"/>
        </w:rPr>
        <w:t>_________________________</w:t>
      </w:r>
      <w:r w:rsidR="00F55DDD" w:rsidRPr="0087706E">
        <w:rPr>
          <w:lang w:val="it-IT"/>
        </w:rPr>
        <w:t>__</w:t>
      </w:r>
      <w:r w:rsidR="000C04A1" w:rsidRPr="0087706E">
        <w:rPr>
          <w:lang w:val="it-IT"/>
        </w:rPr>
        <w:t>_________</w:t>
      </w:r>
      <w:r w:rsidR="00C44813" w:rsidRPr="0087706E">
        <w:rPr>
          <w:lang w:val="it-IT"/>
        </w:rPr>
        <w:t>____</w:t>
      </w:r>
      <w:r w:rsidR="000C04A1" w:rsidRPr="0087706E">
        <w:rPr>
          <w:lang w:val="it-IT"/>
        </w:rPr>
        <w:t>_</w:t>
      </w:r>
      <w:r w:rsidR="00F55DDD" w:rsidRPr="0087706E">
        <w:rPr>
          <w:lang w:val="it-IT"/>
        </w:rPr>
        <w:t xml:space="preserve"> </w:t>
      </w:r>
      <w:r w:rsidR="000C04A1" w:rsidRPr="0087706E">
        <w:rPr>
          <w:lang w:val="it-IT"/>
        </w:rPr>
        <w:t>dal</w:t>
      </w:r>
      <w:r w:rsidR="0087706E" w:rsidRPr="0087706E">
        <w:rPr>
          <w:lang w:val="it-IT"/>
        </w:rPr>
        <w:t>___/____/_________</w:t>
      </w:r>
    </w:p>
    <w:p w:rsidR="0068525F" w:rsidRPr="0087706E" w:rsidRDefault="00F55DDD" w:rsidP="00C44813">
      <w:pPr>
        <w:ind w:left="-709"/>
        <w:jc w:val="center"/>
        <w:rPr>
          <w:i/>
          <w:sz w:val="20"/>
          <w:lang w:val="it-IT"/>
        </w:rPr>
      </w:pPr>
      <w:r w:rsidRPr="0087706E">
        <w:rPr>
          <w:i/>
          <w:sz w:val="20"/>
          <w:lang w:val="it-IT"/>
        </w:rPr>
        <w:t>(</w:t>
      </w:r>
      <w:r w:rsidR="0018362D" w:rsidRPr="0087706E">
        <w:rPr>
          <w:i/>
          <w:sz w:val="20"/>
          <w:lang w:val="it-IT"/>
        </w:rPr>
        <w:t>Indirizzo completo</w:t>
      </w:r>
      <w:r w:rsidRPr="0087706E">
        <w:rPr>
          <w:i/>
          <w:sz w:val="20"/>
          <w:lang w:val="it-IT"/>
        </w:rPr>
        <w:t>)</w:t>
      </w:r>
    </w:p>
    <w:p w:rsidR="0018362D" w:rsidRPr="0087706E" w:rsidRDefault="0078515A" w:rsidP="00C44813">
      <w:pPr>
        <w:ind w:left="-709"/>
        <w:jc w:val="both"/>
        <w:rPr>
          <w:i/>
          <w:sz w:val="20"/>
          <w:lang w:val="it-IT"/>
        </w:rPr>
      </w:pPr>
      <w:r w:rsidRPr="0087706E">
        <w:rPr>
          <w:lang w:val="it-IT"/>
        </w:rPr>
        <w:t>d</w:t>
      </w:r>
      <w:r w:rsidR="0018362D" w:rsidRPr="0087706E">
        <w:rPr>
          <w:lang w:val="it-IT"/>
        </w:rPr>
        <w:t>)</w:t>
      </w:r>
      <w:r w:rsidR="00F55DDD" w:rsidRPr="0087706E">
        <w:rPr>
          <w:lang w:val="it-IT"/>
        </w:rPr>
        <w:t xml:space="preserve"> di aver risieduto precede</w:t>
      </w:r>
      <w:r w:rsidR="0018362D" w:rsidRPr="0087706E">
        <w:rPr>
          <w:lang w:val="it-IT"/>
        </w:rPr>
        <w:t xml:space="preserve">ntemente </w:t>
      </w:r>
      <w:r w:rsidR="000C04A1" w:rsidRPr="0087706E">
        <w:rPr>
          <w:b/>
          <w:u w:val="single"/>
          <w:lang w:val="it-IT"/>
        </w:rPr>
        <w:t>in Italia</w:t>
      </w:r>
      <w:r w:rsidR="000C04A1" w:rsidRPr="0087706E">
        <w:rPr>
          <w:lang w:val="it-IT"/>
        </w:rPr>
        <w:t xml:space="preserve"> </w:t>
      </w:r>
      <w:r w:rsidR="00346DC7" w:rsidRPr="0087706E">
        <w:rPr>
          <w:lang w:val="it-IT"/>
        </w:rPr>
        <w:t>ai</w:t>
      </w:r>
      <w:r w:rsidR="0018362D" w:rsidRPr="0087706E">
        <w:rPr>
          <w:lang w:val="it-IT"/>
        </w:rPr>
        <w:t xml:space="preserve"> seguenti indirizzi (</w:t>
      </w:r>
      <w:r w:rsidR="0087706E">
        <w:rPr>
          <w:i/>
          <w:sz w:val="20"/>
          <w:lang w:val="it-IT"/>
        </w:rPr>
        <w:t>lasciare in bianco se non si è mai risieduto in Italia)</w:t>
      </w:r>
      <w:r w:rsidR="0018362D" w:rsidRPr="0087706E">
        <w:rPr>
          <w:i/>
          <w:sz w:val="20"/>
          <w:lang w:val="it-IT"/>
        </w:rPr>
        <w:t>:</w:t>
      </w:r>
    </w:p>
    <w:p w:rsidR="0078515A" w:rsidRPr="0087706E" w:rsidRDefault="0078515A" w:rsidP="0087706E">
      <w:pPr>
        <w:ind w:left="-709" w:firstLine="1429"/>
        <w:rPr>
          <w:lang w:val="it-IT"/>
        </w:rPr>
      </w:pPr>
      <w:r w:rsidRPr="0087706E">
        <w:rPr>
          <w:lang w:val="it-IT"/>
        </w:rPr>
        <w:t xml:space="preserve">1) dal ____/____/_________ al ____/____/_________ </w:t>
      </w:r>
    </w:p>
    <w:p w:rsidR="0078515A" w:rsidRPr="0087706E" w:rsidRDefault="0078515A" w:rsidP="0087706E">
      <w:pPr>
        <w:spacing w:after="0"/>
        <w:ind w:left="-709" w:firstLine="1429"/>
        <w:rPr>
          <w:lang w:val="it-IT"/>
        </w:rPr>
      </w:pPr>
      <w:r w:rsidRPr="0087706E">
        <w:rPr>
          <w:lang w:val="it-IT"/>
        </w:rPr>
        <w:t xml:space="preserve">In </w:t>
      </w:r>
      <w:r w:rsidR="00C44813" w:rsidRPr="0087706E">
        <w:rPr>
          <w:lang w:val="it-IT"/>
        </w:rPr>
        <w:t>______________________________</w:t>
      </w:r>
      <w:r w:rsidRPr="0087706E">
        <w:rPr>
          <w:lang w:val="it-IT"/>
        </w:rPr>
        <w:t>___________________________________</w:t>
      </w:r>
      <w:r w:rsidR="00C44813" w:rsidRPr="0087706E">
        <w:rPr>
          <w:lang w:val="it-IT"/>
        </w:rPr>
        <w:t>_______</w:t>
      </w:r>
      <w:r w:rsidRPr="0087706E">
        <w:rPr>
          <w:lang w:val="it-IT"/>
        </w:rPr>
        <w:t>___________________________</w:t>
      </w:r>
      <w:r w:rsidR="00C44813" w:rsidRPr="0087706E">
        <w:rPr>
          <w:lang w:val="it-IT"/>
        </w:rPr>
        <w:t>_____</w:t>
      </w:r>
    </w:p>
    <w:p w:rsidR="0078515A" w:rsidRPr="0087706E" w:rsidRDefault="0078515A" w:rsidP="00C44813">
      <w:pPr>
        <w:ind w:left="-709"/>
        <w:jc w:val="center"/>
        <w:rPr>
          <w:i/>
          <w:sz w:val="20"/>
          <w:lang w:val="it-IT"/>
        </w:rPr>
      </w:pPr>
      <w:r w:rsidRPr="0087706E">
        <w:rPr>
          <w:i/>
          <w:sz w:val="20"/>
          <w:lang w:val="it-IT"/>
        </w:rPr>
        <w:t>(Via, numero civico, C</w:t>
      </w:r>
      <w:r w:rsidR="000D17E8">
        <w:rPr>
          <w:i/>
          <w:sz w:val="20"/>
          <w:lang w:val="it-IT"/>
        </w:rPr>
        <w:t>ittà, Provincia, Codice Postale</w:t>
      </w:r>
      <w:r w:rsidRPr="0087706E">
        <w:rPr>
          <w:i/>
          <w:sz w:val="20"/>
          <w:lang w:val="it-IT"/>
        </w:rPr>
        <w:t>)</w:t>
      </w:r>
    </w:p>
    <w:p w:rsidR="0078515A" w:rsidRPr="0087706E" w:rsidRDefault="00346DC7" w:rsidP="0087706E">
      <w:pPr>
        <w:ind w:left="-709" w:firstLine="1429"/>
        <w:rPr>
          <w:lang w:val="it-IT"/>
        </w:rPr>
      </w:pPr>
      <w:r w:rsidRPr="0087706E">
        <w:rPr>
          <w:lang w:val="it-IT"/>
        </w:rPr>
        <w:t>2</w:t>
      </w:r>
      <w:r w:rsidR="0078515A" w:rsidRPr="0087706E">
        <w:rPr>
          <w:lang w:val="it-IT"/>
        </w:rPr>
        <w:t xml:space="preserve">) dal ____/____/_________ al ____/____/_________ </w:t>
      </w:r>
    </w:p>
    <w:p w:rsidR="0078515A" w:rsidRPr="0087706E" w:rsidRDefault="0078515A" w:rsidP="0087706E">
      <w:pPr>
        <w:spacing w:after="0"/>
        <w:ind w:left="-709" w:firstLine="1429"/>
        <w:rPr>
          <w:lang w:val="it-IT"/>
        </w:rPr>
      </w:pPr>
      <w:r w:rsidRPr="0087706E">
        <w:rPr>
          <w:lang w:val="it-IT"/>
        </w:rPr>
        <w:t xml:space="preserve">In </w:t>
      </w:r>
      <w:r w:rsidR="00C44813" w:rsidRPr="0087706E">
        <w:rPr>
          <w:lang w:val="it-IT"/>
        </w:rPr>
        <w:t>________________________________________________________________________________________________________</w:t>
      </w:r>
    </w:p>
    <w:p w:rsidR="0078515A" w:rsidRPr="0087706E" w:rsidRDefault="0078515A" w:rsidP="00C44813">
      <w:pPr>
        <w:ind w:left="-709"/>
        <w:jc w:val="center"/>
        <w:rPr>
          <w:i/>
          <w:sz w:val="20"/>
          <w:lang w:val="it-IT"/>
        </w:rPr>
      </w:pPr>
      <w:r w:rsidRPr="0087706E">
        <w:rPr>
          <w:i/>
          <w:sz w:val="20"/>
          <w:lang w:val="it-IT"/>
        </w:rPr>
        <w:t>(Via, numero civico, C</w:t>
      </w:r>
      <w:r w:rsidR="000D17E8">
        <w:rPr>
          <w:i/>
          <w:sz w:val="20"/>
          <w:lang w:val="it-IT"/>
        </w:rPr>
        <w:t>ittà, Provincia, Codice Postale</w:t>
      </w:r>
      <w:r w:rsidRPr="0087706E">
        <w:rPr>
          <w:i/>
          <w:sz w:val="20"/>
          <w:lang w:val="it-IT"/>
        </w:rPr>
        <w:t>)</w:t>
      </w:r>
    </w:p>
    <w:p w:rsidR="0078515A" w:rsidRPr="0087706E" w:rsidRDefault="00346DC7" w:rsidP="0087706E">
      <w:pPr>
        <w:ind w:left="-709" w:firstLine="1429"/>
        <w:rPr>
          <w:lang w:val="it-IT"/>
        </w:rPr>
      </w:pPr>
      <w:r w:rsidRPr="0087706E">
        <w:rPr>
          <w:lang w:val="it-IT"/>
        </w:rPr>
        <w:t>3</w:t>
      </w:r>
      <w:r w:rsidR="0078515A" w:rsidRPr="0087706E">
        <w:rPr>
          <w:lang w:val="it-IT"/>
        </w:rPr>
        <w:t xml:space="preserve">) dal ____/____/_________ al ____/____/_________ </w:t>
      </w:r>
    </w:p>
    <w:p w:rsidR="0078515A" w:rsidRPr="0087706E" w:rsidRDefault="0078515A" w:rsidP="0087706E">
      <w:pPr>
        <w:spacing w:after="0"/>
        <w:ind w:left="-709" w:firstLine="1429"/>
        <w:rPr>
          <w:lang w:val="it-IT"/>
        </w:rPr>
      </w:pPr>
      <w:r w:rsidRPr="0087706E">
        <w:rPr>
          <w:lang w:val="it-IT"/>
        </w:rPr>
        <w:t xml:space="preserve">In </w:t>
      </w:r>
      <w:r w:rsidR="00C44813" w:rsidRPr="0087706E">
        <w:rPr>
          <w:lang w:val="it-IT"/>
        </w:rPr>
        <w:t>________________________________________________________________________________________________________</w:t>
      </w:r>
    </w:p>
    <w:p w:rsidR="0078515A" w:rsidRPr="0087706E" w:rsidRDefault="0078515A" w:rsidP="00C44813">
      <w:pPr>
        <w:ind w:left="-709"/>
        <w:jc w:val="center"/>
        <w:rPr>
          <w:i/>
          <w:sz w:val="20"/>
          <w:lang w:val="it-IT"/>
        </w:rPr>
      </w:pPr>
      <w:r w:rsidRPr="0087706E">
        <w:rPr>
          <w:i/>
          <w:sz w:val="20"/>
          <w:lang w:val="it-IT"/>
        </w:rPr>
        <w:t>(Via, numero civico, Città, Provincia,</w:t>
      </w:r>
      <w:r w:rsidR="000D17E8">
        <w:rPr>
          <w:i/>
          <w:sz w:val="20"/>
          <w:lang w:val="it-IT"/>
        </w:rPr>
        <w:t xml:space="preserve"> Codice Postale</w:t>
      </w:r>
      <w:r w:rsidRPr="0087706E">
        <w:rPr>
          <w:i/>
          <w:sz w:val="20"/>
          <w:lang w:val="it-IT"/>
        </w:rPr>
        <w:t>)</w:t>
      </w:r>
    </w:p>
    <w:p w:rsidR="0087706E" w:rsidRPr="000D17E8" w:rsidRDefault="00F55DDD" w:rsidP="00C44813">
      <w:pPr>
        <w:ind w:left="-709"/>
        <w:rPr>
          <w:lang w:val="it-IT"/>
        </w:rPr>
      </w:pPr>
      <w:r w:rsidRPr="0087706E">
        <w:rPr>
          <w:lang w:val="it-IT"/>
        </w:rPr>
        <w:br/>
      </w:r>
    </w:p>
    <w:p w:rsidR="0078515A" w:rsidRDefault="00F55DDD" w:rsidP="00C44813">
      <w:pPr>
        <w:ind w:left="-709"/>
      </w:pPr>
      <w:r>
        <w:t>Luogo ______________________, data ____/____/_________</w:t>
      </w:r>
      <w:r w:rsidR="0078515A">
        <w:t xml:space="preserve">  </w:t>
      </w:r>
      <w:r w:rsidR="00980711">
        <w:t xml:space="preserve">                 </w:t>
      </w:r>
      <w:r w:rsidR="0078515A">
        <w:t xml:space="preserve"> Firma _________________________________</w:t>
      </w:r>
      <w:r w:rsidR="0087706E">
        <w:t>_________</w:t>
      </w:r>
    </w:p>
    <w:p w:rsidR="0078515A" w:rsidRDefault="0078515A"/>
    <w:sectPr w:rsidR="0078515A" w:rsidSect="0078515A">
      <w:pgSz w:w="12240" w:h="15840"/>
      <w:pgMar w:top="142" w:right="900" w:bottom="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FF5" w:rsidRDefault="00205FF5" w:rsidP="0078515A">
      <w:pPr>
        <w:spacing w:after="0" w:line="240" w:lineRule="auto"/>
      </w:pPr>
      <w:r>
        <w:separator/>
      </w:r>
    </w:p>
  </w:endnote>
  <w:endnote w:type="continuationSeparator" w:id="0">
    <w:p w:rsidR="00205FF5" w:rsidRDefault="00205FF5" w:rsidP="0078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FF5" w:rsidRDefault="00205FF5" w:rsidP="0078515A">
      <w:pPr>
        <w:spacing w:after="0" w:line="240" w:lineRule="auto"/>
      </w:pPr>
      <w:r>
        <w:separator/>
      </w:r>
    </w:p>
  </w:footnote>
  <w:footnote w:type="continuationSeparator" w:id="0">
    <w:p w:rsidR="00205FF5" w:rsidRDefault="00205FF5" w:rsidP="00785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C04A1"/>
    <w:rsid w:val="000D17E8"/>
    <w:rsid w:val="0015074B"/>
    <w:rsid w:val="0018362D"/>
    <w:rsid w:val="00205FF5"/>
    <w:rsid w:val="0029639D"/>
    <w:rsid w:val="00326F90"/>
    <w:rsid w:val="00346DC7"/>
    <w:rsid w:val="0068525F"/>
    <w:rsid w:val="0078515A"/>
    <w:rsid w:val="0087706E"/>
    <w:rsid w:val="00980711"/>
    <w:rsid w:val="00AA1D8D"/>
    <w:rsid w:val="00AB3108"/>
    <w:rsid w:val="00B47730"/>
    <w:rsid w:val="00C44813"/>
    <w:rsid w:val="00CB0664"/>
    <w:rsid w:val="00F55DD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819241"/>
  <w14:defaultImageDpi w14:val="300"/>
  <w15:docId w15:val="{2D7DF3E9-2B19-40AF-B725-9EA319C0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A9D6C0-2028-49BE-8375-6A57252C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Alessandro Mignini</cp:lastModifiedBy>
  <cp:revision>7</cp:revision>
  <dcterms:created xsi:type="dcterms:W3CDTF">2025-08-12T11:12:00Z</dcterms:created>
  <dcterms:modified xsi:type="dcterms:W3CDTF">2025-08-12T15:13:00Z</dcterms:modified>
  <cp:category/>
</cp:coreProperties>
</file>